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E8F3" w14:textId="67508425" w:rsidR="009B0915" w:rsidRDefault="000577B8">
      <w:pPr>
        <w:rPr>
          <w:b/>
          <w:bCs/>
          <w:sz w:val="24"/>
          <w:szCs w:val="24"/>
          <w:u w:val="single"/>
        </w:rPr>
      </w:pPr>
      <w:r w:rsidRPr="007D6900">
        <w:rPr>
          <w:b/>
          <w:bCs/>
          <w:sz w:val="24"/>
          <w:szCs w:val="24"/>
        </w:rPr>
        <w:t>💛</w:t>
      </w:r>
      <w:r w:rsidRPr="007D6900">
        <w:rPr>
          <w:b/>
          <w:bCs/>
          <w:sz w:val="24"/>
          <w:szCs w:val="24"/>
          <w:u w:val="single"/>
        </w:rPr>
        <w:t xml:space="preserve"> Elternfragebogen für das Kinderyoga</w:t>
      </w:r>
    </w:p>
    <w:p w14:paraId="7020F247" w14:textId="77777777" w:rsidR="00074AFB" w:rsidRPr="007D6900" w:rsidRDefault="00074AFB">
      <w:pPr>
        <w:rPr>
          <w:b/>
          <w:bCs/>
          <w:sz w:val="24"/>
          <w:szCs w:val="24"/>
          <w:u w:val="single"/>
        </w:rPr>
      </w:pPr>
    </w:p>
    <w:p w14:paraId="2CE0E1AE" w14:textId="620AB0D5" w:rsidR="009B0915" w:rsidRPr="0042177A" w:rsidRDefault="000577B8" w:rsidP="0042177A">
      <w:pPr>
        <w:rPr>
          <w:i/>
          <w:iCs/>
          <w:sz w:val="24"/>
          <w:szCs w:val="24"/>
        </w:rPr>
      </w:pPr>
      <w:r w:rsidRPr="0042177A">
        <w:rPr>
          <w:i/>
          <w:iCs/>
          <w:sz w:val="24"/>
          <w:szCs w:val="24"/>
        </w:rPr>
        <w:t xml:space="preserve">Vielen Dank, dass Sie Ihr Kind beim Kinderyoga anmelden! Damit ich jedes Kind liebevoll, sicher und individuell begleiten kann, bitte ich Sie, diesen Fragebogen auszufüllen. </w:t>
      </w:r>
      <w:r w:rsidRPr="0042177A">
        <w:rPr>
          <w:i/>
          <w:iCs/>
          <w:sz w:val="24"/>
          <w:szCs w:val="24"/>
        </w:rPr>
        <w:t>💕</w:t>
      </w:r>
    </w:p>
    <w:p w14:paraId="57D08137" w14:textId="77777777" w:rsidR="00D74EAA" w:rsidRPr="000E2AC9" w:rsidRDefault="00D74EAA">
      <w:pPr>
        <w:rPr>
          <w:i/>
          <w:iCs/>
        </w:rPr>
      </w:pPr>
    </w:p>
    <w:p w14:paraId="4A3EA03C" w14:textId="77777777" w:rsidR="009B0915" w:rsidRPr="007D6900" w:rsidRDefault="000577B8">
      <w:pPr>
        <w:rPr>
          <w:b/>
          <w:bCs/>
          <w:u w:val="single"/>
        </w:rPr>
      </w:pPr>
      <w:r w:rsidRPr="009801FA">
        <w:t>🧒</w:t>
      </w:r>
      <w:r w:rsidRPr="007D6900">
        <w:rPr>
          <w:b/>
          <w:bCs/>
          <w:u w:val="single"/>
        </w:rPr>
        <w:t xml:space="preserve"> Persönliche Daten des Kindes</w:t>
      </w:r>
    </w:p>
    <w:p w14:paraId="5F95F756" w14:textId="4F01CA78" w:rsidR="009B0915" w:rsidRDefault="000577B8">
      <w:r>
        <w:t>Name des Kindes:</w:t>
      </w:r>
    </w:p>
    <w:p w14:paraId="173E7A68" w14:textId="1CBCE95D" w:rsidR="009B0915" w:rsidRDefault="000577B8">
      <w:r>
        <w:t>Geburtsdatum:</w:t>
      </w:r>
    </w:p>
    <w:p w14:paraId="52EAAB4A" w14:textId="4B7E33C6" w:rsidR="009B0915" w:rsidRDefault="000577B8">
      <w:r>
        <w:t>Adresse:</w:t>
      </w:r>
    </w:p>
    <w:p w14:paraId="7A08A68B" w14:textId="0306F9F5" w:rsidR="009B0915" w:rsidRDefault="000577B8">
      <w:r>
        <w:t>Kindergarten / Gruppe</w:t>
      </w:r>
    </w:p>
    <w:p w14:paraId="1F67FFFF" w14:textId="77777777" w:rsidR="009801FA" w:rsidRDefault="009801FA"/>
    <w:p w14:paraId="38EA1716" w14:textId="77777777" w:rsidR="009B0915" w:rsidRPr="009801FA" w:rsidRDefault="000577B8">
      <w:pPr>
        <w:rPr>
          <w:b/>
          <w:bCs/>
          <w:u w:val="single"/>
        </w:rPr>
      </w:pPr>
      <w:r w:rsidRPr="009801FA">
        <w:rPr>
          <w:b/>
          <w:bCs/>
        </w:rPr>
        <w:t>👨</w:t>
      </w:r>
      <w:r w:rsidRPr="009801FA">
        <w:rPr>
          <w:b/>
          <w:bCs/>
        </w:rPr>
        <w:t>‍</w:t>
      </w:r>
      <w:r w:rsidRPr="009801FA">
        <w:rPr>
          <w:b/>
          <w:bCs/>
        </w:rPr>
        <w:t>👩</w:t>
      </w:r>
      <w:r w:rsidRPr="009801FA">
        <w:rPr>
          <w:b/>
          <w:bCs/>
        </w:rPr>
        <w:t>‍</w:t>
      </w:r>
      <w:r w:rsidRPr="009801FA">
        <w:rPr>
          <w:b/>
          <w:bCs/>
        </w:rPr>
        <w:t>👧</w:t>
      </w:r>
      <w:r w:rsidRPr="009801FA">
        <w:rPr>
          <w:b/>
          <w:bCs/>
          <w:u w:val="single"/>
        </w:rPr>
        <w:t xml:space="preserve"> Kontaktdaten der Eltern / Erziehungsberechtigten</w:t>
      </w:r>
    </w:p>
    <w:p w14:paraId="078472C0" w14:textId="40C84E92" w:rsidR="009B0915" w:rsidRDefault="000577B8">
      <w:r>
        <w:t>Name:</w:t>
      </w:r>
    </w:p>
    <w:p w14:paraId="7F32D55C" w14:textId="10D00791" w:rsidR="009B0915" w:rsidRDefault="000577B8">
      <w:r>
        <w:t>Telefonnummer:</w:t>
      </w:r>
    </w:p>
    <w:p w14:paraId="5C3031AB" w14:textId="155A93FB" w:rsidR="009B0915" w:rsidRDefault="000577B8">
      <w:r>
        <w:t>E-Mail-Adresse:</w:t>
      </w:r>
    </w:p>
    <w:p w14:paraId="5B28E036" w14:textId="69AEA184" w:rsidR="009B0915" w:rsidRDefault="000577B8">
      <w:r>
        <w:t>Weitere Kontaktperson im Notfall (Name + Telefon):</w:t>
      </w:r>
    </w:p>
    <w:p w14:paraId="574EFC1A" w14:textId="77777777" w:rsidR="000E2AC9" w:rsidRDefault="000E2AC9"/>
    <w:p w14:paraId="4A2E53B4" w14:textId="77777777" w:rsidR="009B0915" w:rsidRPr="000E2AC9" w:rsidRDefault="000577B8">
      <w:pPr>
        <w:rPr>
          <w:b/>
          <w:bCs/>
          <w:u w:val="single"/>
        </w:rPr>
      </w:pPr>
      <w:r w:rsidRPr="000E2AC9">
        <w:rPr>
          <w:b/>
          <w:bCs/>
        </w:rPr>
        <w:t>🩺</w:t>
      </w:r>
      <w:r w:rsidRPr="000E2AC9">
        <w:rPr>
          <w:b/>
          <w:bCs/>
          <w:u w:val="single"/>
        </w:rPr>
        <w:t xml:space="preserve"> Gesundheit &amp; Wohlbefinden</w:t>
      </w:r>
    </w:p>
    <w:p w14:paraId="1C463658" w14:textId="45A48242" w:rsidR="003456A9" w:rsidRPr="000E2AC9" w:rsidRDefault="000577B8">
      <w:pPr>
        <w:rPr>
          <w:i/>
          <w:iCs/>
        </w:rPr>
      </w:pPr>
      <w:r w:rsidRPr="000E2AC9">
        <w:rPr>
          <w:i/>
          <w:iCs/>
        </w:rPr>
        <w:t xml:space="preserve">Bitte teilen Sie mir alles mit, was wichtig ist, damit Ihr Kind sich beim Yoga sicher und wohl fühlt. </w:t>
      </w:r>
      <w:r w:rsidRPr="000E2AC9">
        <w:rPr>
          <w:i/>
          <w:iCs/>
        </w:rPr>
        <w:t>🌿</w:t>
      </w:r>
    </w:p>
    <w:p w14:paraId="41E14B75" w14:textId="7C9B2695" w:rsidR="009B0915" w:rsidRDefault="000577B8">
      <w:r>
        <w:t>Allergien:</w:t>
      </w:r>
    </w:p>
    <w:p w14:paraId="7B18A10A" w14:textId="705727D9" w:rsidR="009B0915" w:rsidRDefault="000577B8">
      <w:r>
        <w:t>Atemwegserkrankungen (z. B. Asthma):</w:t>
      </w:r>
    </w:p>
    <w:p w14:paraId="7AE6FF28" w14:textId="5ED39A5E" w:rsidR="009B0915" w:rsidRDefault="000577B8">
      <w:r>
        <w:t>Orthopädische Besonderheiten:</w:t>
      </w:r>
    </w:p>
    <w:p w14:paraId="0AD78B69" w14:textId="06D29282" w:rsidR="009B0915" w:rsidRDefault="000577B8">
      <w:r>
        <w:t>Herz-/Kreislaufbesonderheiten:</w:t>
      </w:r>
    </w:p>
    <w:p w14:paraId="0A0BE196" w14:textId="7B74E6F0" w:rsidR="009B0915" w:rsidRDefault="000577B8">
      <w:r>
        <w:t>Regelmäßige Medikamente:</w:t>
      </w:r>
    </w:p>
    <w:p w14:paraId="04D9F1F1" w14:textId="185C911C" w:rsidR="009B0915" w:rsidRDefault="000577B8">
      <w:r>
        <w:t>Sonstige gesundheitliche Hinweise:</w:t>
      </w:r>
    </w:p>
    <w:p w14:paraId="2B21B54E" w14:textId="4992AE75" w:rsidR="009B0915" w:rsidRDefault="009B0915"/>
    <w:p w14:paraId="4735287C" w14:textId="77777777" w:rsidR="009B0915" w:rsidRPr="003456A9" w:rsidRDefault="000577B8">
      <w:pPr>
        <w:rPr>
          <w:b/>
          <w:bCs/>
          <w:u w:val="single"/>
        </w:rPr>
      </w:pPr>
      <w:r w:rsidRPr="003456A9">
        <w:rPr>
          <w:b/>
          <w:bCs/>
        </w:rPr>
        <w:t>😊</w:t>
      </w:r>
      <w:r w:rsidRPr="003456A9">
        <w:rPr>
          <w:b/>
          <w:bCs/>
          <w:u w:val="single"/>
        </w:rPr>
        <w:t xml:space="preserve"> Verhalten &amp; individuelle Bedürfnisse</w:t>
      </w:r>
    </w:p>
    <w:p w14:paraId="5D5EEAE5" w14:textId="5A91FFA5" w:rsidR="009B0915" w:rsidRDefault="000577B8">
      <w:r>
        <w:t>Wie verhält sich Ihr Kind in Gruppen?</w:t>
      </w:r>
    </w:p>
    <w:p w14:paraId="1D6648D5" w14:textId="34CEEE13" w:rsidR="009B0915" w:rsidRDefault="000577B8">
      <w:r>
        <w:t>Gibt es besondere Bedürfnisse oder Hinweise im Umgang mit Ihrem Kind?</w:t>
      </w:r>
    </w:p>
    <w:p w14:paraId="018A97FD" w14:textId="0940016C" w:rsidR="009B0915" w:rsidRDefault="000577B8">
      <w:r>
        <w:t xml:space="preserve">Was hilft Ihrem Kind, sich zu beruhigen oder sicher zu fühlen? </w:t>
      </w:r>
      <w:r>
        <w:t>💗</w:t>
      </w:r>
    </w:p>
    <w:p w14:paraId="3CF56834" w14:textId="77777777" w:rsidR="009B0915" w:rsidRDefault="009B0915"/>
    <w:p w14:paraId="2DAB5B93" w14:textId="77777777" w:rsidR="009B0915" w:rsidRPr="00A51EDB" w:rsidRDefault="000577B8">
      <w:pPr>
        <w:rPr>
          <w:b/>
          <w:bCs/>
          <w:u w:val="single"/>
        </w:rPr>
      </w:pPr>
      <w:r w:rsidRPr="00A51EDB">
        <w:rPr>
          <w:b/>
          <w:bCs/>
        </w:rPr>
        <w:t>🌈</w:t>
      </w:r>
      <w:r w:rsidRPr="00A51EDB">
        <w:rPr>
          <w:b/>
          <w:bCs/>
          <w:u w:val="single"/>
        </w:rPr>
        <w:t xml:space="preserve"> Vorlieben &amp; kleine Lieblingsdinge</w:t>
      </w:r>
    </w:p>
    <w:p w14:paraId="21E4DCB0" w14:textId="6E392935" w:rsidR="009B0915" w:rsidRDefault="000577B8">
      <w:r>
        <w:t xml:space="preserve">Lieblingsfarbe: </w:t>
      </w:r>
      <w:r>
        <w:t>🎨</w:t>
      </w:r>
    </w:p>
    <w:p w14:paraId="63F30DF3" w14:textId="5E0B8D46" w:rsidR="009B0915" w:rsidRDefault="000577B8">
      <w:r>
        <w:t xml:space="preserve">Lieblingstier: </w:t>
      </w:r>
      <w:r>
        <w:t>🐾</w:t>
      </w:r>
    </w:p>
    <w:p w14:paraId="7E6AFE16" w14:textId="7BDFCAA3" w:rsidR="009B0915" w:rsidRDefault="000577B8">
      <w:r>
        <w:t xml:space="preserve">Lieblingsspiel / -aktivität: </w:t>
      </w:r>
      <w:r>
        <w:t>🎲</w:t>
      </w:r>
    </w:p>
    <w:p w14:paraId="28B55FE1" w14:textId="215A3B44" w:rsidR="009B0915" w:rsidRDefault="000577B8">
      <w:r>
        <w:t>Gibt es etwas, das Ihr Kind nicht mag oder wovor es Angst hat</w:t>
      </w:r>
    </w:p>
    <w:p w14:paraId="2EBD0E2E" w14:textId="77777777" w:rsidR="00A51EDB" w:rsidRDefault="00A51EDB"/>
    <w:p w14:paraId="512C07C4" w14:textId="77777777" w:rsidR="009B0915" w:rsidRPr="00A51EDB" w:rsidRDefault="000577B8">
      <w:pPr>
        <w:rPr>
          <w:b/>
          <w:bCs/>
          <w:u w:val="single"/>
        </w:rPr>
      </w:pPr>
      <w:r w:rsidRPr="00A51EDB">
        <w:rPr>
          <w:b/>
          <w:bCs/>
        </w:rPr>
        <w:t>🧘</w:t>
      </w:r>
      <w:r w:rsidRPr="00A51EDB">
        <w:rPr>
          <w:b/>
          <w:bCs/>
          <w:u w:val="single"/>
        </w:rPr>
        <w:t xml:space="preserve"> Erfahrungen &amp; Wünsche</w:t>
      </w:r>
    </w:p>
    <w:p w14:paraId="2132B98E" w14:textId="16032583" w:rsidR="009B0915" w:rsidRDefault="000577B8">
      <w:r>
        <w:t>Hat Ihr Kind bereits Yoga oder ähnliche Aktivitäten ausprobiert?</w:t>
      </w:r>
    </w:p>
    <w:p w14:paraId="32053DC6" w14:textId="78F02370" w:rsidR="009B0915" w:rsidRDefault="000577B8">
      <w:r>
        <w:t xml:space="preserve">Haben Sie besondere Wünsche für die Teilnahme Ihres Kindes? </w:t>
      </w:r>
      <w:r>
        <w:t>💬</w:t>
      </w:r>
    </w:p>
    <w:p w14:paraId="16910106" w14:textId="77777777" w:rsidR="009B0915" w:rsidRDefault="009B0915"/>
    <w:p w14:paraId="626C7CAA" w14:textId="77777777" w:rsidR="00686C9B" w:rsidRDefault="00686C9B"/>
    <w:p w14:paraId="0AF30411" w14:textId="77777777" w:rsidR="00686C9B" w:rsidRDefault="00686C9B"/>
    <w:p w14:paraId="34A03EC0" w14:textId="77777777" w:rsidR="00686C9B" w:rsidRDefault="00686C9B"/>
    <w:p w14:paraId="07FA28F6" w14:textId="77777777" w:rsidR="00686C9B" w:rsidRDefault="00686C9B"/>
    <w:p w14:paraId="255FDE07" w14:textId="77777777" w:rsidR="00686C9B" w:rsidRDefault="00686C9B"/>
    <w:p w14:paraId="3FA136E9" w14:textId="77777777" w:rsidR="00686C9B" w:rsidRDefault="00686C9B"/>
    <w:p w14:paraId="5417A258" w14:textId="77777777" w:rsidR="00686C9B" w:rsidRDefault="00686C9B"/>
    <w:p w14:paraId="27A6934E" w14:textId="77777777" w:rsidR="00686C9B" w:rsidRDefault="00686C9B"/>
    <w:p w14:paraId="5DEA3E20" w14:textId="77777777" w:rsidR="00686C9B" w:rsidRDefault="00686C9B"/>
    <w:p w14:paraId="0084E593" w14:textId="77777777" w:rsidR="00686C9B" w:rsidRDefault="00686C9B"/>
    <w:p w14:paraId="7F945F9D" w14:textId="77777777" w:rsidR="00686C9B" w:rsidRDefault="00686C9B"/>
    <w:p w14:paraId="53E0F05C" w14:textId="77777777" w:rsidR="009B0915" w:rsidRPr="00686C9B" w:rsidRDefault="000577B8">
      <w:pPr>
        <w:rPr>
          <w:b/>
          <w:bCs/>
          <w:u w:val="single"/>
        </w:rPr>
      </w:pPr>
      <w:r w:rsidRPr="00686C9B">
        <w:rPr>
          <w:b/>
          <w:bCs/>
          <w:u w:val="single"/>
        </w:rPr>
        <w:t>✔</w:t>
      </w:r>
      <w:r w:rsidRPr="00686C9B">
        <w:rPr>
          <w:b/>
          <w:bCs/>
          <w:u w:val="single"/>
        </w:rPr>
        <w:t>️</w:t>
      </w:r>
      <w:r w:rsidRPr="00686C9B">
        <w:rPr>
          <w:b/>
          <w:bCs/>
          <w:u w:val="single"/>
        </w:rPr>
        <w:t xml:space="preserve"> Einverständniserklärung</w:t>
      </w:r>
    </w:p>
    <w:p w14:paraId="7771E790" w14:textId="77777777" w:rsidR="009B0915" w:rsidRDefault="000577B8">
      <w:r>
        <w:t>Ich bestätige, dass die oben gemachten Angaben korrekt sind und erlaube meinem Kind die Teilnahme am Kinderyogakurs.</w:t>
      </w:r>
    </w:p>
    <w:p w14:paraId="67CD7FF6" w14:textId="77777777" w:rsidR="009B0915" w:rsidRDefault="009B0915"/>
    <w:p w14:paraId="51B2FBEC" w14:textId="77777777" w:rsidR="009B0915" w:rsidRDefault="000577B8">
      <w:r>
        <w:t>Ort/Datum: _______________________</w:t>
      </w:r>
    </w:p>
    <w:p w14:paraId="4AF8E1E1" w14:textId="62041811" w:rsidR="009B0915" w:rsidRDefault="000577B8">
      <w:r>
        <w:t>Unterschrift: _______________________</w:t>
      </w:r>
    </w:p>
    <w:p w14:paraId="48FE5B04" w14:textId="77777777" w:rsidR="009B0915" w:rsidRDefault="009B0915"/>
    <w:p w14:paraId="60F67FF8" w14:textId="77777777" w:rsidR="009B0915" w:rsidRPr="007464A5" w:rsidRDefault="000577B8">
      <w:pPr>
        <w:rPr>
          <w:b/>
          <w:bCs/>
          <w:u w:val="single"/>
        </w:rPr>
      </w:pPr>
      <w:r w:rsidRPr="007464A5">
        <w:rPr>
          <w:b/>
          <w:bCs/>
        </w:rPr>
        <w:t>📷</w:t>
      </w:r>
      <w:r w:rsidRPr="007464A5">
        <w:rPr>
          <w:b/>
          <w:bCs/>
          <w:u w:val="single"/>
        </w:rPr>
        <w:t xml:space="preserve"> Foto- und Videoerlaubnis</w:t>
      </w:r>
    </w:p>
    <w:p w14:paraId="6B982CED" w14:textId="1C285A04" w:rsidR="009B0915" w:rsidRDefault="000577B8">
      <w:r>
        <w:t xml:space="preserve">Interne Nutzung (Dokumentation, Erinnerung):  [ </w:t>
      </w:r>
      <w:r w:rsidR="00E949F9">
        <w:t xml:space="preserve"> </w:t>
      </w:r>
      <w:r>
        <w:t>] ja   [</w:t>
      </w:r>
      <w:r w:rsidR="00E949F9">
        <w:t xml:space="preserve"> </w:t>
      </w:r>
      <w:r>
        <w:t xml:space="preserve"> ] nein</w:t>
      </w:r>
    </w:p>
    <w:p w14:paraId="48006626" w14:textId="7481E13A" w:rsidR="009B0915" w:rsidRDefault="000577B8">
      <w:r>
        <w:t xml:space="preserve">Öffentliche Nutzung (Website, Social Media, Flyer):  [ </w:t>
      </w:r>
      <w:r w:rsidR="00E949F9">
        <w:t xml:space="preserve"> </w:t>
      </w:r>
      <w:r>
        <w:t>] ja   [</w:t>
      </w:r>
      <w:r w:rsidR="00E949F9">
        <w:t xml:space="preserve"> </w:t>
      </w:r>
      <w:r>
        <w:t xml:space="preserve"> ] nein</w:t>
      </w:r>
    </w:p>
    <w:p w14:paraId="525BA8C7" w14:textId="77777777" w:rsidR="009B0915" w:rsidRDefault="009B0915"/>
    <w:p w14:paraId="2166C67E" w14:textId="77777777" w:rsidR="009B0915" w:rsidRPr="00E949F9" w:rsidRDefault="000577B8">
      <w:pPr>
        <w:rPr>
          <w:b/>
          <w:bCs/>
          <w:u w:val="single"/>
        </w:rPr>
      </w:pPr>
      <w:r w:rsidRPr="00E949F9">
        <w:rPr>
          <w:b/>
          <w:bCs/>
          <w:u w:val="single"/>
        </w:rPr>
        <w:t xml:space="preserve">Die Einwilligung kann jederzeit schriftlich widerrufen werden. </w:t>
      </w:r>
      <w:r w:rsidRPr="00E949F9">
        <w:rPr>
          <w:b/>
          <w:bCs/>
        </w:rPr>
        <w:t>💛</w:t>
      </w:r>
    </w:p>
    <w:p w14:paraId="005506AF" w14:textId="77777777" w:rsidR="00686C9B" w:rsidRDefault="00686C9B" w:rsidP="001B1E7E">
      <w:r>
        <w:t>Ort/Datum: _______________________</w:t>
      </w:r>
    </w:p>
    <w:p w14:paraId="7CADBCC1" w14:textId="77777777" w:rsidR="00686C9B" w:rsidRDefault="00686C9B" w:rsidP="001B1E7E">
      <w:r>
        <w:t>Unterschrift: _______________________</w:t>
      </w:r>
    </w:p>
    <w:p w14:paraId="71F811F0" w14:textId="77777777" w:rsidR="009B0915" w:rsidRDefault="009B0915"/>
    <w:p w14:paraId="54D529EF" w14:textId="77777777" w:rsidR="009B0915" w:rsidRDefault="000577B8">
      <w:r>
        <w:t xml:space="preserve">Vielen Dank für Ihr Vertrauen! Ich freue mich auf wundervolle Yogastunden mit Ihrem Kind. </w:t>
      </w:r>
      <w:r>
        <w:t>🌟🧘</w:t>
      </w:r>
      <w:r>
        <w:t>‍♀</w:t>
      </w:r>
      <w:r>
        <w:t>️</w:t>
      </w:r>
      <w:r>
        <w:t>🧘</w:t>
      </w:r>
    </w:p>
    <w:p w14:paraId="10B69882" w14:textId="4246C470" w:rsidR="009B0915" w:rsidRDefault="008F45F8">
      <w:r>
        <w:t>Herzliche Grüße</w:t>
      </w:r>
    </w:p>
    <w:p w14:paraId="5F574929" w14:textId="0B7E0231" w:rsidR="008F45F8" w:rsidRPr="007464A5" w:rsidRDefault="008F45F8">
      <w:pPr>
        <w:rPr>
          <w:b/>
          <w:bCs/>
          <w:i/>
          <w:iCs/>
        </w:rPr>
      </w:pPr>
      <w:r w:rsidRPr="007464A5">
        <w:rPr>
          <w:b/>
          <w:bCs/>
          <w:i/>
          <w:iCs/>
        </w:rPr>
        <w:t xml:space="preserve">Maike Wloch </w:t>
      </w:r>
    </w:p>
    <w:p w14:paraId="7415215D" w14:textId="6ADB6246" w:rsidR="008F45F8" w:rsidRDefault="008F45F8">
      <w:r>
        <w:t>Mindful Moments- Yoga mit Maike</w:t>
      </w:r>
      <w:r w:rsidR="00407A7D">
        <w:t xml:space="preserve"> </w:t>
      </w:r>
    </w:p>
    <w:sectPr w:rsidR="008F45F8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5696" w14:textId="77777777" w:rsidR="00D574FF" w:rsidRDefault="00D574FF" w:rsidP="00D574FF">
      <w:pPr>
        <w:spacing w:after="0" w:line="240" w:lineRule="auto"/>
      </w:pPr>
      <w:r>
        <w:separator/>
      </w:r>
    </w:p>
  </w:endnote>
  <w:endnote w:type="continuationSeparator" w:id="0">
    <w:p w14:paraId="040AECE8" w14:textId="77777777" w:rsidR="00D574FF" w:rsidRDefault="00D574FF" w:rsidP="00D5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9399227"/>
      <w:docPartObj>
        <w:docPartGallery w:val="Page Numbers (Bottom of Page)"/>
        <w:docPartUnique/>
      </w:docPartObj>
    </w:sdtPr>
    <w:sdtContent>
      <w:p w14:paraId="5118D6FB" w14:textId="29315A55" w:rsidR="00EB4A1E" w:rsidRDefault="00EB4A1E" w:rsidP="00A005F0">
        <w:pPr>
          <w:pStyle w:val="Fuzeile"/>
          <w:framePr w:wrap="none" w:vAnchor="text" w:hAnchor="margin" w:xAlign="right" w:y="1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DDB23E0" w14:textId="77777777" w:rsidR="00D574FF" w:rsidRDefault="00D574FF" w:rsidP="00EB4A1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23313915"/>
      <w:docPartObj>
        <w:docPartGallery w:val="Page Numbers (Bottom of Page)"/>
        <w:docPartUnique/>
      </w:docPartObj>
    </w:sdtPr>
    <w:sdtContent>
      <w:p w14:paraId="3911E5F4" w14:textId="607A7036" w:rsidR="00EB4A1E" w:rsidRDefault="00EB4A1E" w:rsidP="00A005F0">
        <w:pPr>
          <w:pStyle w:val="Fuzeile"/>
          <w:framePr w:wrap="none" w:vAnchor="text" w:hAnchor="margin" w:xAlign="right" w:y="1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335869F" w14:textId="77777777" w:rsidR="00D574FF" w:rsidRDefault="00D574FF" w:rsidP="00EB4A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B6AB" w14:textId="77777777" w:rsidR="00D574FF" w:rsidRDefault="00D574FF" w:rsidP="00D574FF">
      <w:pPr>
        <w:spacing w:after="0" w:line="240" w:lineRule="auto"/>
      </w:pPr>
      <w:r>
        <w:separator/>
      </w:r>
    </w:p>
  </w:footnote>
  <w:footnote w:type="continuationSeparator" w:id="0">
    <w:p w14:paraId="040D760B" w14:textId="77777777" w:rsidR="00D574FF" w:rsidRDefault="00D574FF" w:rsidP="00D5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E21" w14:textId="07FEFAE9" w:rsidR="00D574FF" w:rsidRDefault="00D574FF" w:rsidP="00EB4A1E">
    <w:pPr>
      <w:pStyle w:val="Kopfzeile"/>
      <w:jc w:val="right"/>
    </w:pPr>
    <w:r>
      <w:rPr>
        <w:lang w:val="de-DE"/>
      </w:rPr>
      <w:t>Mindful Moments – Yoga mit Maike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025096">
    <w:abstractNumId w:val="8"/>
  </w:num>
  <w:num w:numId="2" w16cid:durableId="1068263542">
    <w:abstractNumId w:val="6"/>
  </w:num>
  <w:num w:numId="3" w16cid:durableId="1956710649">
    <w:abstractNumId w:val="5"/>
  </w:num>
  <w:num w:numId="4" w16cid:durableId="1179268409">
    <w:abstractNumId w:val="4"/>
  </w:num>
  <w:num w:numId="5" w16cid:durableId="1536431696">
    <w:abstractNumId w:val="7"/>
  </w:num>
  <w:num w:numId="6" w16cid:durableId="1936984706">
    <w:abstractNumId w:val="3"/>
  </w:num>
  <w:num w:numId="7" w16cid:durableId="624435279">
    <w:abstractNumId w:val="2"/>
  </w:num>
  <w:num w:numId="8" w16cid:durableId="1746996600">
    <w:abstractNumId w:val="1"/>
  </w:num>
  <w:num w:numId="9" w16cid:durableId="185672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7B8"/>
    <w:rsid w:val="0006063C"/>
    <w:rsid w:val="00074AFB"/>
    <w:rsid w:val="000E2AC9"/>
    <w:rsid w:val="0015074B"/>
    <w:rsid w:val="0029639D"/>
    <w:rsid w:val="00326F90"/>
    <w:rsid w:val="003456A9"/>
    <w:rsid w:val="00407A7D"/>
    <w:rsid w:val="0042177A"/>
    <w:rsid w:val="00686C9B"/>
    <w:rsid w:val="007464A5"/>
    <w:rsid w:val="007578D5"/>
    <w:rsid w:val="007D6900"/>
    <w:rsid w:val="008F45F8"/>
    <w:rsid w:val="009801FA"/>
    <w:rsid w:val="009B0915"/>
    <w:rsid w:val="00A51EDB"/>
    <w:rsid w:val="00AA1D8D"/>
    <w:rsid w:val="00B47730"/>
    <w:rsid w:val="00B65E0B"/>
    <w:rsid w:val="00CB0664"/>
    <w:rsid w:val="00D574FF"/>
    <w:rsid w:val="00D74EAA"/>
    <w:rsid w:val="00E949F9"/>
    <w:rsid w:val="00EB4A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04408"/>
  <w14:defaultImageDpi w14:val="300"/>
  <w15:docId w15:val="{72C4D787-0D96-6148-8F23-6029DAB0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EB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maike wloch</cp:lastModifiedBy>
  <cp:revision>2</cp:revision>
  <dcterms:created xsi:type="dcterms:W3CDTF">2025-11-17T23:02:00Z</dcterms:created>
  <dcterms:modified xsi:type="dcterms:W3CDTF">2025-11-17T23:02:00Z</dcterms:modified>
  <cp:category/>
</cp:coreProperties>
</file>